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Syncro.]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Syncro.]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Syncro.]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Syncro.]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Syncro.]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Syncro.]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Syncro.]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