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Kaseya VSA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Kaseya VSA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