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HaloPSA.]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HaloPSA.]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HaloPSA.]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HaloPSA.]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HaloPSA.]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HaloPSA.]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HaloPSA.]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