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Datto.]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Datto.]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Datto.]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Datto.]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Datto.]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Datto.]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Datto.]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