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ConnectWise.]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ConnectWise.]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ConnectWise.]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ConnectWise.]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ConnectWise.]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ConnectWise.]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ConnectWise.]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