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Atera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Atera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